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52A5" w14:textId="77777777" w:rsidR="00AE5F2B" w:rsidRPr="00AE5F2B" w:rsidRDefault="00AE5F2B" w:rsidP="00AE5F2B">
      <w:pPr>
        <w:pStyle w:val="Title"/>
        <w:jc w:val="center"/>
        <w:rPr>
          <w:color w:val="auto"/>
        </w:rPr>
      </w:pPr>
      <w:bookmarkStart w:id="0" w:name="_xpojs0mnvbj6" w:colFirst="0" w:colLast="0"/>
      <w:bookmarkEnd w:id="0"/>
      <w:r w:rsidRPr="00AE5F2B">
        <w:rPr>
          <w:noProof/>
          <w:color w:val="auto"/>
        </w:rPr>
        <w:drawing>
          <wp:inline distT="0" distB="0" distL="0" distR="0" wp14:anchorId="19F4CF73" wp14:editId="5FC73FA0">
            <wp:extent cx="1054100" cy="1054100"/>
            <wp:effectExtent l="0" t="0" r="0" b="0"/>
            <wp:docPr id="83236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63429" name="Picture 83236342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4241" cy="1054241"/>
                    </a:xfrm>
                    <a:prstGeom prst="rect">
                      <a:avLst/>
                    </a:prstGeom>
                  </pic:spPr>
                </pic:pic>
              </a:graphicData>
            </a:graphic>
          </wp:inline>
        </w:drawing>
      </w:r>
    </w:p>
    <w:p w14:paraId="668AEF5E" w14:textId="77777777" w:rsidR="00AE5F2B" w:rsidRPr="00AE5F2B" w:rsidRDefault="00D71577" w:rsidP="00AE5F2B">
      <w:pPr>
        <w:pStyle w:val="Title"/>
        <w:jc w:val="center"/>
        <w:rPr>
          <w:color w:val="auto"/>
        </w:rPr>
      </w:pPr>
      <w:r w:rsidRPr="00AE5F2B">
        <w:rPr>
          <w:color w:val="auto"/>
        </w:rPr>
        <w:t xml:space="preserve">Ethnicity &amp; Demographic </w:t>
      </w:r>
    </w:p>
    <w:p w14:paraId="52CB5A2C" w14:textId="61AA8A5D" w:rsidR="000C18E8" w:rsidRPr="00AE5F2B" w:rsidRDefault="00D71577" w:rsidP="00AE5F2B">
      <w:pPr>
        <w:pStyle w:val="Title"/>
        <w:jc w:val="center"/>
        <w:rPr>
          <w:color w:val="auto"/>
        </w:rPr>
      </w:pPr>
      <w:r w:rsidRPr="00AE5F2B">
        <w:rPr>
          <w:color w:val="auto"/>
        </w:rPr>
        <w:t>Self-Identification Form</w:t>
      </w:r>
    </w:p>
    <w:p w14:paraId="5E4F34D5" w14:textId="77777777" w:rsidR="000C18E8" w:rsidRPr="00AE5F2B" w:rsidRDefault="00D71577" w:rsidP="00AE5F2B">
      <w:pPr>
        <w:spacing w:line="240" w:lineRule="auto"/>
      </w:pPr>
      <w:r w:rsidRPr="00AE5F2B">
        <w:rPr>
          <w:b/>
          <w:bCs/>
        </w:rPr>
        <w:t>Purpose:</w:t>
      </w:r>
      <w:r w:rsidRPr="00AE5F2B">
        <w:br/>
      </w:r>
      <w:r w:rsidRPr="00AE5F2B">
        <w:t>Honor Charity is committed to serving veterans and their families across Southern Arizona with fairness, transparency, and inclusivity. This optional form helps us understand the communities we serve and improve our programs, outreach, and grant reporting.</w:t>
      </w:r>
      <w:r w:rsidRPr="00AE5F2B">
        <w:br/>
      </w:r>
      <w:r w:rsidRPr="00AE5F2B">
        <w:br/>
        <w:t>Providing this information is completely voluntary and will NOT impact your eligibility for assistance.</w:t>
      </w:r>
    </w:p>
    <w:p w14:paraId="1FAAA9F8" w14:textId="77777777" w:rsidR="000C18E8" w:rsidRPr="00AE5F2B" w:rsidRDefault="00D71577" w:rsidP="00AE5F2B">
      <w:pPr>
        <w:pStyle w:val="Heading3"/>
        <w:spacing w:line="240" w:lineRule="auto"/>
        <w:rPr>
          <w:color w:val="auto"/>
        </w:rPr>
      </w:pPr>
      <w:r w:rsidRPr="00AE5F2B">
        <w:rPr>
          <w:color w:val="auto"/>
        </w:rPr>
        <w:t>A</w:t>
      </w:r>
      <w:r w:rsidRPr="00AE5F2B">
        <w:rPr>
          <w:color w:val="auto"/>
        </w:rPr>
        <w:t>pplicant Information</w:t>
      </w:r>
    </w:p>
    <w:p w14:paraId="02D96BCD" w14:textId="4C045785" w:rsidR="000C18E8" w:rsidRPr="00AE5F2B" w:rsidRDefault="00D71577" w:rsidP="00AE5F2B">
      <w:pPr>
        <w:spacing w:line="240" w:lineRule="auto"/>
      </w:pPr>
      <w:r w:rsidRPr="00AE5F2B">
        <w:t>Full Name:</w:t>
      </w:r>
      <w:r w:rsidR="00AE5F2B" w:rsidRPr="00AE5F2B">
        <w:t xml:space="preserve"> </w:t>
      </w:r>
      <w:proofErr w:type="gramStart"/>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tab/>
      </w:r>
      <w:r w:rsidRPr="00AE5F2B">
        <w:t>Date: _</w:t>
      </w:r>
      <w:proofErr w:type="gramEnd"/>
      <w:r w:rsidRPr="00AE5F2B">
        <w:t>___ / ____ / ______</w:t>
      </w:r>
    </w:p>
    <w:p w14:paraId="6A0946FA" w14:textId="77777777" w:rsidR="000C18E8" w:rsidRPr="00AE5F2B" w:rsidRDefault="00D71577" w:rsidP="00AE5F2B">
      <w:pPr>
        <w:pStyle w:val="Heading3"/>
        <w:spacing w:line="240" w:lineRule="auto"/>
        <w:rPr>
          <w:color w:val="auto"/>
        </w:rPr>
      </w:pPr>
      <w:r w:rsidRPr="00AE5F2B">
        <w:rPr>
          <w:color w:val="auto"/>
        </w:rPr>
        <w:t>1. Ethnicity (Select all that apply)</w:t>
      </w:r>
    </w:p>
    <w:p w14:paraId="00F4C4CF" w14:textId="77777777" w:rsidR="000C18E8" w:rsidRPr="00AE5F2B" w:rsidRDefault="00D71577" w:rsidP="00AE5F2B">
      <w:pPr>
        <w:spacing w:line="240" w:lineRule="auto"/>
      </w:pPr>
      <w:r w:rsidRPr="00AE5F2B">
        <w:t>☐</w:t>
      </w:r>
      <w:r w:rsidRPr="00AE5F2B">
        <w:t xml:space="preserve"> Hispanic or Latino</w:t>
      </w:r>
    </w:p>
    <w:p w14:paraId="492EF777" w14:textId="77777777" w:rsidR="000C18E8" w:rsidRPr="00AE5F2B" w:rsidRDefault="00D71577" w:rsidP="00AE5F2B">
      <w:pPr>
        <w:spacing w:line="240" w:lineRule="auto"/>
      </w:pPr>
      <w:r w:rsidRPr="00AE5F2B">
        <w:t>☐</w:t>
      </w:r>
      <w:r w:rsidRPr="00AE5F2B">
        <w:t xml:space="preserve"> Not Hispanic or Latino</w:t>
      </w:r>
    </w:p>
    <w:p w14:paraId="29D867E6" w14:textId="77777777" w:rsidR="000C18E8" w:rsidRPr="00AE5F2B" w:rsidRDefault="00D71577" w:rsidP="00AE5F2B">
      <w:pPr>
        <w:spacing w:line="240" w:lineRule="auto"/>
      </w:pPr>
      <w:r w:rsidRPr="00AE5F2B">
        <w:t>☐</w:t>
      </w:r>
      <w:r w:rsidRPr="00AE5F2B">
        <w:t xml:space="preserve"> Prefer to self-describe: __________________________</w:t>
      </w:r>
    </w:p>
    <w:p w14:paraId="6E16B56C" w14:textId="77777777" w:rsidR="000C18E8" w:rsidRPr="00AE5F2B" w:rsidRDefault="00D71577" w:rsidP="00AE5F2B">
      <w:pPr>
        <w:spacing w:line="240" w:lineRule="auto"/>
      </w:pPr>
      <w:r w:rsidRPr="00AE5F2B">
        <w:t>☐</w:t>
      </w:r>
      <w:r w:rsidRPr="00AE5F2B">
        <w:t xml:space="preserve"> Prefer not to answer</w:t>
      </w:r>
    </w:p>
    <w:p w14:paraId="783AEC63" w14:textId="77777777" w:rsidR="000C18E8" w:rsidRPr="00AE5F2B" w:rsidRDefault="00D71577" w:rsidP="00AE5F2B">
      <w:pPr>
        <w:pStyle w:val="Heading3"/>
        <w:spacing w:line="240" w:lineRule="auto"/>
        <w:rPr>
          <w:color w:val="auto"/>
        </w:rPr>
      </w:pPr>
      <w:r w:rsidRPr="00AE5F2B">
        <w:rPr>
          <w:color w:val="auto"/>
        </w:rPr>
        <w:t>2. Race (Select all that apply)</w:t>
      </w:r>
    </w:p>
    <w:p w14:paraId="078B916C" w14:textId="77777777" w:rsidR="000C18E8" w:rsidRPr="00AE5F2B" w:rsidRDefault="00D71577" w:rsidP="00AE5F2B">
      <w:pPr>
        <w:spacing w:line="240" w:lineRule="auto"/>
      </w:pPr>
      <w:r w:rsidRPr="00AE5F2B">
        <w:t>☐</w:t>
      </w:r>
      <w:r w:rsidRPr="00AE5F2B">
        <w:t xml:space="preserve"> American Indian or Alaska Native</w:t>
      </w:r>
    </w:p>
    <w:p w14:paraId="10568EAA" w14:textId="77777777" w:rsidR="000C18E8" w:rsidRPr="00AE5F2B" w:rsidRDefault="00D71577" w:rsidP="00AE5F2B">
      <w:pPr>
        <w:spacing w:line="240" w:lineRule="auto"/>
      </w:pPr>
      <w:r w:rsidRPr="00AE5F2B">
        <w:t>☐</w:t>
      </w:r>
      <w:r w:rsidRPr="00AE5F2B">
        <w:t xml:space="preserve"> Asian</w:t>
      </w:r>
    </w:p>
    <w:p w14:paraId="63ABCC99" w14:textId="77777777" w:rsidR="000C18E8" w:rsidRPr="00AE5F2B" w:rsidRDefault="00D71577" w:rsidP="00AE5F2B">
      <w:pPr>
        <w:spacing w:line="240" w:lineRule="auto"/>
      </w:pPr>
      <w:r w:rsidRPr="00AE5F2B">
        <w:t>☐</w:t>
      </w:r>
      <w:r w:rsidRPr="00AE5F2B">
        <w:t xml:space="preserve"> Black or African American</w:t>
      </w:r>
    </w:p>
    <w:p w14:paraId="50D4F64D" w14:textId="77777777" w:rsidR="000C18E8" w:rsidRPr="00AE5F2B" w:rsidRDefault="00D71577" w:rsidP="00AE5F2B">
      <w:pPr>
        <w:spacing w:line="240" w:lineRule="auto"/>
      </w:pPr>
      <w:r w:rsidRPr="00AE5F2B">
        <w:t>☐</w:t>
      </w:r>
      <w:r w:rsidRPr="00AE5F2B">
        <w:t xml:space="preserve"> Native Hawaiian or Other Pacific Islander</w:t>
      </w:r>
    </w:p>
    <w:p w14:paraId="14F9D752" w14:textId="77777777" w:rsidR="000C18E8" w:rsidRPr="00AE5F2B" w:rsidRDefault="00D71577" w:rsidP="00AE5F2B">
      <w:pPr>
        <w:spacing w:line="240" w:lineRule="auto"/>
      </w:pPr>
      <w:r w:rsidRPr="00AE5F2B">
        <w:t>☐</w:t>
      </w:r>
      <w:r w:rsidRPr="00AE5F2B">
        <w:t xml:space="preserve"> White</w:t>
      </w:r>
    </w:p>
    <w:p w14:paraId="4FC6151E" w14:textId="77777777" w:rsidR="000C18E8" w:rsidRPr="00AE5F2B" w:rsidRDefault="00D71577" w:rsidP="00AE5F2B">
      <w:pPr>
        <w:spacing w:line="240" w:lineRule="auto"/>
      </w:pPr>
      <w:r w:rsidRPr="00AE5F2B">
        <w:t>☐</w:t>
      </w:r>
      <w:r w:rsidRPr="00AE5F2B">
        <w:t xml:space="preserve"> Middle Eastern or North African</w:t>
      </w:r>
    </w:p>
    <w:p w14:paraId="7D24FFCE" w14:textId="77777777" w:rsidR="000C18E8" w:rsidRPr="00AE5F2B" w:rsidRDefault="00D71577" w:rsidP="00AE5F2B">
      <w:pPr>
        <w:spacing w:line="240" w:lineRule="auto"/>
      </w:pPr>
      <w:r w:rsidRPr="00AE5F2B">
        <w:t>☐</w:t>
      </w:r>
      <w:r w:rsidRPr="00AE5F2B">
        <w:t xml:space="preserve"> Other: ____________________________________</w:t>
      </w:r>
    </w:p>
    <w:p w14:paraId="0F766EDC" w14:textId="77777777" w:rsidR="000C18E8" w:rsidRPr="00AE5F2B" w:rsidRDefault="00D71577" w:rsidP="00AE5F2B">
      <w:pPr>
        <w:spacing w:line="240" w:lineRule="auto"/>
      </w:pPr>
      <w:r w:rsidRPr="00AE5F2B">
        <w:t>☐</w:t>
      </w:r>
      <w:r w:rsidRPr="00AE5F2B">
        <w:t xml:space="preserve"> Prefer not to answer</w:t>
      </w:r>
    </w:p>
    <w:p w14:paraId="4D87AC7D" w14:textId="77777777" w:rsidR="000C18E8" w:rsidRPr="00AE5F2B" w:rsidRDefault="00D71577" w:rsidP="00AE5F2B">
      <w:pPr>
        <w:pStyle w:val="Heading3"/>
        <w:spacing w:line="240" w:lineRule="auto"/>
        <w:rPr>
          <w:color w:val="auto"/>
        </w:rPr>
      </w:pPr>
      <w:r w:rsidRPr="00AE5F2B">
        <w:rPr>
          <w:color w:val="auto"/>
        </w:rPr>
        <w:lastRenderedPageBreak/>
        <w:t>3. Cultural or Community Identity (Optional)</w:t>
      </w:r>
    </w:p>
    <w:p w14:paraId="68F10496" w14:textId="77777777" w:rsidR="000C18E8" w:rsidRPr="00AE5F2B" w:rsidRDefault="00D71577" w:rsidP="00AE5F2B">
      <w:pPr>
        <w:spacing w:line="240" w:lineRule="auto"/>
      </w:pPr>
      <w:r w:rsidRPr="00AE5F2B">
        <w:t>This question helps Honor Charity better understand the diverse veteran community in Tucson and Southern Arizona.</w:t>
      </w:r>
    </w:p>
    <w:p w14:paraId="0149CBC8" w14:textId="77777777" w:rsidR="000C18E8" w:rsidRPr="00AE5F2B" w:rsidRDefault="00D71577" w:rsidP="00AE5F2B">
      <w:pPr>
        <w:spacing w:line="240" w:lineRule="auto"/>
      </w:pPr>
      <w:r w:rsidRPr="00AE5F2B">
        <w:t>☐</w:t>
      </w:r>
      <w:r w:rsidRPr="00AE5F2B">
        <w:t xml:space="preserve"> Veteran Community of Color</w:t>
      </w:r>
    </w:p>
    <w:p w14:paraId="071B709B" w14:textId="77777777" w:rsidR="000C18E8" w:rsidRPr="00AE5F2B" w:rsidRDefault="00D71577" w:rsidP="00AE5F2B">
      <w:pPr>
        <w:spacing w:line="240" w:lineRule="auto"/>
      </w:pPr>
      <w:r w:rsidRPr="00AE5F2B">
        <w:t>☐</w:t>
      </w:r>
      <w:r w:rsidRPr="00AE5F2B">
        <w:t xml:space="preserve"> Indigenous / Tribal Affiliation: __________________</w:t>
      </w:r>
    </w:p>
    <w:p w14:paraId="42BB9F95" w14:textId="77777777" w:rsidR="000C18E8" w:rsidRPr="00AE5F2B" w:rsidRDefault="00D71577" w:rsidP="00AE5F2B">
      <w:pPr>
        <w:spacing w:line="240" w:lineRule="auto"/>
      </w:pPr>
      <w:r w:rsidRPr="00AE5F2B">
        <w:t>☐</w:t>
      </w:r>
      <w:r w:rsidRPr="00AE5F2B">
        <w:t xml:space="preserve"> Immigrant or First-Generation American</w:t>
      </w:r>
    </w:p>
    <w:p w14:paraId="32E60217" w14:textId="77777777" w:rsidR="000C18E8" w:rsidRPr="00AE5F2B" w:rsidRDefault="00D71577" w:rsidP="00AE5F2B">
      <w:pPr>
        <w:spacing w:line="240" w:lineRule="auto"/>
      </w:pPr>
      <w:r w:rsidRPr="00AE5F2B">
        <w:t>☐</w:t>
      </w:r>
      <w:r w:rsidRPr="00AE5F2B">
        <w:t xml:space="preserve"> Military Family / Veteran Household</w:t>
      </w:r>
    </w:p>
    <w:p w14:paraId="3CEAFE2D" w14:textId="77777777" w:rsidR="000C18E8" w:rsidRPr="00AE5F2B" w:rsidRDefault="00D71577" w:rsidP="00AE5F2B">
      <w:pPr>
        <w:spacing w:line="240" w:lineRule="auto"/>
      </w:pPr>
      <w:r w:rsidRPr="00AE5F2B">
        <w:t>☐</w:t>
      </w:r>
      <w:r w:rsidRPr="00AE5F2B">
        <w:t xml:space="preserve"> Other Identity (optional</w:t>
      </w:r>
      <w:proofErr w:type="gramStart"/>
      <w:r w:rsidRPr="00AE5F2B">
        <w:t>): _</w:t>
      </w:r>
      <w:proofErr w:type="gramEnd"/>
      <w:r w:rsidRPr="00AE5F2B">
        <w:t>______________________</w:t>
      </w:r>
    </w:p>
    <w:p w14:paraId="1E25EBAD" w14:textId="77777777" w:rsidR="000C18E8" w:rsidRPr="00AE5F2B" w:rsidRDefault="00D71577" w:rsidP="00AE5F2B">
      <w:pPr>
        <w:spacing w:line="240" w:lineRule="auto"/>
      </w:pPr>
      <w:r w:rsidRPr="00AE5F2B">
        <w:t>☐</w:t>
      </w:r>
      <w:r w:rsidRPr="00AE5F2B">
        <w:t xml:space="preserve"> Prefer not to answer</w:t>
      </w:r>
    </w:p>
    <w:p w14:paraId="2FCF11D5" w14:textId="77777777" w:rsidR="000C18E8" w:rsidRPr="00AE5F2B" w:rsidRDefault="00D71577" w:rsidP="00AE5F2B">
      <w:pPr>
        <w:pStyle w:val="Heading3"/>
        <w:spacing w:line="240" w:lineRule="auto"/>
        <w:rPr>
          <w:color w:val="auto"/>
        </w:rPr>
      </w:pPr>
      <w:r w:rsidRPr="00AE5F2B">
        <w:rPr>
          <w:color w:val="auto"/>
        </w:rPr>
        <w:t>4. Language Preference (Optional)</w:t>
      </w:r>
    </w:p>
    <w:p w14:paraId="35EBE4E2" w14:textId="77777777" w:rsidR="000C18E8" w:rsidRPr="00AE5F2B" w:rsidRDefault="00D71577" w:rsidP="00AE5F2B">
      <w:pPr>
        <w:spacing w:line="240" w:lineRule="auto"/>
      </w:pPr>
      <w:r w:rsidRPr="00AE5F2B">
        <w:t>Primary Language Spoken at Home:</w:t>
      </w:r>
    </w:p>
    <w:p w14:paraId="35B87709" w14:textId="77777777" w:rsidR="000C18E8" w:rsidRPr="00AE5F2B" w:rsidRDefault="00D71577" w:rsidP="00AE5F2B">
      <w:pPr>
        <w:spacing w:line="240" w:lineRule="auto"/>
      </w:pPr>
      <w:r w:rsidRPr="00AE5F2B">
        <w:t>☐</w:t>
      </w:r>
      <w:r w:rsidRPr="00AE5F2B">
        <w:t xml:space="preserve"> English</w:t>
      </w:r>
    </w:p>
    <w:p w14:paraId="00BB724F" w14:textId="77777777" w:rsidR="000C18E8" w:rsidRPr="00AE5F2B" w:rsidRDefault="00D71577" w:rsidP="00AE5F2B">
      <w:pPr>
        <w:spacing w:line="240" w:lineRule="auto"/>
      </w:pPr>
      <w:r w:rsidRPr="00AE5F2B">
        <w:t>☐</w:t>
      </w:r>
      <w:r w:rsidRPr="00AE5F2B">
        <w:t xml:space="preserve"> Spanish</w:t>
      </w:r>
    </w:p>
    <w:p w14:paraId="321CF29A" w14:textId="77777777" w:rsidR="000C18E8" w:rsidRPr="00AE5F2B" w:rsidRDefault="00D71577" w:rsidP="00AE5F2B">
      <w:pPr>
        <w:spacing w:line="240" w:lineRule="auto"/>
      </w:pPr>
      <w:r w:rsidRPr="00AE5F2B">
        <w:t>☐</w:t>
      </w:r>
      <w:r w:rsidRPr="00AE5F2B">
        <w:t xml:space="preserve"> Other: __________________________</w:t>
      </w:r>
    </w:p>
    <w:p w14:paraId="1B93D6BD" w14:textId="77777777" w:rsidR="000C18E8" w:rsidRPr="00AE5F2B" w:rsidRDefault="00D71577" w:rsidP="00AE5F2B">
      <w:pPr>
        <w:spacing w:line="240" w:lineRule="auto"/>
      </w:pPr>
      <w:r w:rsidRPr="00AE5F2B">
        <w:t>Would you prefer program communications in another language?</w:t>
      </w:r>
    </w:p>
    <w:p w14:paraId="11A1D902" w14:textId="77777777" w:rsidR="000C18E8" w:rsidRPr="00AE5F2B" w:rsidRDefault="00D71577" w:rsidP="00AE5F2B">
      <w:pPr>
        <w:spacing w:line="240" w:lineRule="auto"/>
      </w:pPr>
      <w:r w:rsidRPr="00AE5F2B">
        <w:t>☐</w:t>
      </w:r>
      <w:r w:rsidRPr="00AE5F2B">
        <w:t xml:space="preserve"> Yes: __________________</w:t>
      </w:r>
    </w:p>
    <w:p w14:paraId="090ED060" w14:textId="77777777" w:rsidR="000C18E8" w:rsidRPr="00AE5F2B" w:rsidRDefault="00D71577" w:rsidP="00AE5F2B">
      <w:pPr>
        <w:spacing w:line="240" w:lineRule="auto"/>
      </w:pPr>
      <w:r w:rsidRPr="00AE5F2B">
        <w:t>☐</w:t>
      </w:r>
      <w:r w:rsidRPr="00AE5F2B">
        <w:t xml:space="preserve"> No</w:t>
      </w:r>
    </w:p>
    <w:p w14:paraId="185C95E8" w14:textId="77777777" w:rsidR="000C18E8" w:rsidRPr="00AE5F2B" w:rsidRDefault="00D71577" w:rsidP="00AE5F2B">
      <w:pPr>
        <w:pStyle w:val="Heading3"/>
        <w:spacing w:line="240" w:lineRule="auto"/>
        <w:rPr>
          <w:color w:val="auto"/>
        </w:rPr>
      </w:pPr>
      <w:r w:rsidRPr="00AE5F2B">
        <w:rPr>
          <w:color w:val="auto"/>
        </w:rPr>
        <w:t>5. Confidentiality Statement</w:t>
      </w:r>
    </w:p>
    <w:p w14:paraId="32EFA8C1" w14:textId="77777777" w:rsidR="000C18E8" w:rsidRPr="00AE5F2B" w:rsidRDefault="00D71577" w:rsidP="00AE5F2B">
      <w:pPr>
        <w:spacing w:line="240" w:lineRule="auto"/>
      </w:pPr>
      <w:r w:rsidRPr="00AE5F2B">
        <w:t>The information provided in this form is confidential and used solely for:</w:t>
      </w:r>
      <w:r w:rsidRPr="00AE5F2B">
        <w:br/>
        <w:t>- Program impact reporting</w:t>
      </w:r>
      <w:r w:rsidRPr="00AE5F2B">
        <w:br/>
        <w:t>- Grant and donor reporting</w:t>
      </w:r>
      <w:r w:rsidRPr="00AE5F2B">
        <w:br/>
        <w:t>- Community needs assessment</w:t>
      </w:r>
      <w:r w:rsidRPr="00AE5F2B">
        <w:br/>
        <w:t>- Improving equitable service delivery</w:t>
      </w:r>
      <w:r w:rsidRPr="00AE5F2B">
        <w:br/>
      </w:r>
      <w:r w:rsidRPr="00AE5F2B">
        <w:br/>
        <w:t>This data is never used to determine funding decisions or eligibility for assistance.</w:t>
      </w:r>
    </w:p>
    <w:p w14:paraId="267AEFF5" w14:textId="77777777" w:rsidR="00AE5F2B" w:rsidRDefault="00AE5F2B" w:rsidP="00AE5F2B">
      <w:pPr>
        <w:pStyle w:val="Heading3"/>
        <w:spacing w:line="240" w:lineRule="auto"/>
        <w:rPr>
          <w:color w:val="auto"/>
        </w:rPr>
      </w:pPr>
    </w:p>
    <w:p w14:paraId="2F29D08A" w14:textId="5554402D" w:rsidR="000C18E8" w:rsidRPr="00AE5F2B" w:rsidRDefault="00D71577" w:rsidP="00AE5F2B">
      <w:pPr>
        <w:pStyle w:val="Heading3"/>
        <w:spacing w:line="240" w:lineRule="auto"/>
        <w:rPr>
          <w:color w:val="auto"/>
        </w:rPr>
      </w:pPr>
      <w:r w:rsidRPr="00AE5F2B">
        <w:rPr>
          <w:color w:val="auto"/>
        </w:rPr>
        <w:t xml:space="preserve">Signature </w:t>
      </w:r>
    </w:p>
    <w:p w14:paraId="723206D9" w14:textId="4F68E2D1" w:rsidR="000C18E8" w:rsidRPr="00AE5F2B" w:rsidRDefault="00D71577" w:rsidP="00AE5F2B">
      <w:pPr>
        <w:spacing w:line="240" w:lineRule="auto"/>
      </w:pPr>
      <w:r w:rsidRPr="00AE5F2B">
        <w:t xml:space="preserve">I understand this form </w:t>
      </w:r>
      <w:proofErr w:type="gramStart"/>
      <w:r w:rsidRPr="00AE5F2B">
        <w:t xml:space="preserve">is </w:t>
      </w:r>
      <w:r w:rsidR="00AE5F2B" w:rsidRPr="00AE5F2B">
        <w:t>will be</w:t>
      </w:r>
      <w:proofErr w:type="gramEnd"/>
      <w:r w:rsidRPr="00AE5F2B">
        <w:t xml:space="preserve"> used for demographic reporting purposes only.</w:t>
      </w:r>
    </w:p>
    <w:p w14:paraId="23BB7FC3" w14:textId="77777777" w:rsidR="00AE5F2B" w:rsidRPr="00AE5F2B" w:rsidRDefault="00AE5F2B" w:rsidP="00AE5F2B">
      <w:pPr>
        <w:spacing w:line="240" w:lineRule="auto"/>
      </w:pPr>
    </w:p>
    <w:p w14:paraId="4CC9B066" w14:textId="7532837B" w:rsidR="000C18E8" w:rsidRPr="00AE5F2B" w:rsidRDefault="00D71577" w:rsidP="00AE5F2B">
      <w:pPr>
        <w:spacing w:line="240" w:lineRule="auto"/>
      </w:pPr>
      <w:r w:rsidRPr="00AE5F2B">
        <w:t>Applicant Signature:</w:t>
      </w:r>
      <w:r w:rsidR="00AE5F2B" w:rsidRPr="00AE5F2B">
        <w:t xml:space="preserve"> </w:t>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rPr>
          <w:u w:val="single"/>
        </w:rPr>
        <w:tab/>
      </w:r>
      <w:r w:rsidR="00AE5F2B" w:rsidRPr="00AE5F2B">
        <w:tab/>
      </w:r>
      <w:r w:rsidRPr="00AE5F2B">
        <w:t>Date: ____ / ___</w:t>
      </w:r>
      <w:proofErr w:type="gramStart"/>
      <w:r w:rsidRPr="00AE5F2B">
        <w:t>_ / _</w:t>
      </w:r>
      <w:proofErr w:type="gramEnd"/>
      <w:r w:rsidRPr="00AE5F2B">
        <w:t>_____</w:t>
      </w:r>
    </w:p>
    <w:sectPr w:rsidR="000C18E8" w:rsidRPr="00AE5F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2654230">
    <w:abstractNumId w:val="8"/>
  </w:num>
  <w:num w:numId="2" w16cid:durableId="1797522256">
    <w:abstractNumId w:val="6"/>
  </w:num>
  <w:num w:numId="3" w16cid:durableId="41757229">
    <w:abstractNumId w:val="5"/>
  </w:num>
  <w:num w:numId="4" w16cid:durableId="1132752981">
    <w:abstractNumId w:val="4"/>
  </w:num>
  <w:num w:numId="5" w16cid:durableId="203521440">
    <w:abstractNumId w:val="7"/>
  </w:num>
  <w:num w:numId="6" w16cid:durableId="28916982">
    <w:abstractNumId w:val="3"/>
  </w:num>
  <w:num w:numId="7" w16cid:durableId="1578242195">
    <w:abstractNumId w:val="2"/>
  </w:num>
  <w:num w:numId="8" w16cid:durableId="1584365555">
    <w:abstractNumId w:val="1"/>
  </w:num>
  <w:num w:numId="9" w16cid:durableId="201241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8E8"/>
    <w:rsid w:val="0015074B"/>
    <w:rsid w:val="001A1F1D"/>
    <w:rsid w:val="0029639D"/>
    <w:rsid w:val="00326F90"/>
    <w:rsid w:val="00AA1D8D"/>
    <w:rsid w:val="00AE5F2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C77D4"/>
  <w14:defaultImageDpi w14:val="300"/>
  <w15:docId w15:val="{9E1D5841-1BEE-422A-BDBB-3E84C191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1707</Characters>
  <Application>Microsoft Office Word</Application>
  <DocSecurity>0</DocSecurity>
  <Lines>53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Bernie Colonna</cp:lastModifiedBy>
  <cp:revision>2</cp:revision>
  <dcterms:created xsi:type="dcterms:W3CDTF">2026-02-22T00:00:00Z</dcterms:created>
  <dcterms:modified xsi:type="dcterms:W3CDTF">2026-02-22T00:00:00Z</dcterms:modified>
  <cp:category/>
</cp:coreProperties>
</file>