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AF15" w14:textId="77777777" w:rsidR="00D420CD" w:rsidRPr="0083780B" w:rsidRDefault="00D420CD" w:rsidP="00D420CD">
      <w:pPr>
        <w:jc w:val="center"/>
        <w:rPr>
          <w:b/>
          <w:bCs/>
          <w:sz w:val="28"/>
          <w:szCs w:val="28"/>
          <w:u w:val="single"/>
        </w:rPr>
      </w:pPr>
      <w:r w:rsidRPr="0083780B">
        <w:rPr>
          <w:b/>
          <w:bCs/>
          <w:noProof/>
          <w:sz w:val="28"/>
          <w:szCs w:val="28"/>
        </w:rPr>
        <w:drawing>
          <wp:inline distT="0" distB="0" distL="0" distR="0" wp14:anchorId="33241204" wp14:editId="22BB7807">
            <wp:extent cx="1073150" cy="1073150"/>
            <wp:effectExtent l="0" t="0" r="0" b="0"/>
            <wp:docPr id="1850545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45060" name="Picture 18505450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3296" cy="107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3470A" w14:textId="601F4F86" w:rsidR="00163FB1" w:rsidRPr="0083780B" w:rsidRDefault="00D420CD" w:rsidP="00D420CD">
      <w:pPr>
        <w:jc w:val="center"/>
        <w:rPr>
          <w:b/>
          <w:bCs/>
          <w:sz w:val="28"/>
          <w:szCs w:val="28"/>
          <w:u w:val="single"/>
        </w:rPr>
      </w:pPr>
      <w:r w:rsidRPr="0083780B">
        <w:rPr>
          <w:b/>
          <w:bCs/>
          <w:sz w:val="28"/>
          <w:szCs w:val="28"/>
          <w:u w:val="single"/>
        </w:rPr>
        <w:t>Honor Charity – Information Release Authorization Form</w:t>
      </w:r>
    </w:p>
    <w:p w14:paraId="04DFBCCF" w14:textId="77777777" w:rsidR="00CE5373" w:rsidRDefault="00CE5373" w:rsidP="001D0C2C">
      <w:pPr>
        <w:pStyle w:val="Heading1"/>
        <w:rPr>
          <w:color w:val="auto"/>
        </w:rPr>
      </w:pPr>
    </w:p>
    <w:p w14:paraId="05352D6E" w14:textId="678F709A" w:rsidR="001D0C2C" w:rsidRPr="001D0C2C" w:rsidRDefault="001D0C2C" w:rsidP="001D0C2C">
      <w:pPr>
        <w:pStyle w:val="Heading1"/>
        <w:rPr>
          <w:color w:val="auto"/>
        </w:rPr>
      </w:pPr>
      <w:r w:rsidRPr="001D0C2C">
        <w:rPr>
          <w:color w:val="auto"/>
        </w:rPr>
        <w:t>Applicant Information</w:t>
      </w:r>
    </w:p>
    <w:p w14:paraId="7B191063" w14:textId="6F254E2E" w:rsidR="00163FB1" w:rsidRPr="0083780B" w:rsidRDefault="00D420CD" w:rsidP="00D420CD">
      <w:pPr>
        <w:rPr>
          <w:u w:val="single"/>
        </w:rPr>
      </w:pPr>
      <w:r w:rsidRPr="0083780B">
        <w:t>Applicant Name:</w:t>
      </w:r>
      <w:r w:rsidR="00FF5BD9" w:rsidRPr="0083780B">
        <w:t xml:space="preserve"> </w:t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</w:p>
    <w:p w14:paraId="0B96AA4B" w14:textId="2DB78FDF" w:rsidR="00163FB1" w:rsidRPr="0083780B" w:rsidRDefault="00D420CD" w:rsidP="00D420CD">
      <w:r w:rsidRPr="0083780B">
        <w:t>Date of Birth:</w:t>
      </w:r>
      <w:r w:rsidR="00FF5BD9" w:rsidRPr="0083780B">
        <w:t xml:space="preserve"> </w:t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FF5BD9" w:rsidRPr="0083780B">
        <w:rPr>
          <w:u w:val="single"/>
        </w:rPr>
        <w:tab/>
      </w:r>
      <w:r w:rsidR="00FF5BD9" w:rsidRPr="0083780B">
        <w:rPr>
          <w:u w:val="single"/>
        </w:rPr>
        <w:tab/>
      </w:r>
    </w:p>
    <w:p w14:paraId="2E0FAA55" w14:textId="76173141" w:rsidR="00163FB1" w:rsidRPr="0083780B" w:rsidRDefault="00D420CD" w:rsidP="00D420CD">
      <w:r w:rsidRPr="0083780B">
        <w:t>Phone Number:</w:t>
      </w:r>
      <w:r w:rsidR="00FF5BD9" w:rsidRPr="0083780B">
        <w:t xml:space="preserve"> </w:t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</w:p>
    <w:p w14:paraId="2A06435D" w14:textId="72C9833F" w:rsidR="00163FB1" w:rsidRPr="0083780B" w:rsidRDefault="00D420CD" w:rsidP="00D420CD">
      <w:r w:rsidRPr="0083780B">
        <w:t>Email:</w:t>
      </w:r>
      <w:r w:rsidR="00FF5BD9" w:rsidRPr="0083780B">
        <w:t xml:space="preserve"> </w:t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</w:p>
    <w:p w14:paraId="09342A82" w14:textId="77777777" w:rsidR="00163FB1" w:rsidRPr="0083780B" w:rsidRDefault="00D420CD" w:rsidP="00CB58E8">
      <w:pPr>
        <w:pStyle w:val="Heading1"/>
        <w:rPr>
          <w:color w:val="auto"/>
        </w:rPr>
      </w:pPr>
      <w:r w:rsidRPr="0083780B">
        <w:rPr>
          <w:color w:val="auto"/>
        </w:rPr>
        <w:t>Purpose of Release</w:t>
      </w:r>
    </w:p>
    <w:p w14:paraId="314F6D68" w14:textId="14D071CD" w:rsidR="00163FB1" w:rsidRPr="0083780B" w:rsidRDefault="00D420CD" w:rsidP="00D420CD">
      <w:r w:rsidRPr="0083780B">
        <w:t xml:space="preserve">I, the undersigned, authorize </w:t>
      </w:r>
      <w:r w:rsidR="0005776A">
        <w:t xml:space="preserve">the named </w:t>
      </w:r>
      <w:r w:rsidR="00DD46A7">
        <w:t>agency</w:t>
      </w:r>
      <w:r w:rsidRPr="0083780B">
        <w:t xml:space="preserve"> </w:t>
      </w:r>
      <w:r w:rsidR="00DD46A7">
        <w:t xml:space="preserve">below </w:t>
      </w:r>
      <w:r w:rsidRPr="0083780B">
        <w:t xml:space="preserve">to share and exchange information regarding my application and participation with </w:t>
      </w:r>
      <w:r w:rsidR="00DD46A7">
        <w:t>Honor Charity</w:t>
      </w:r>
      <w:r w:rsidRPr="0083780B">
        <w:t>:</w:t>
      </w:r>
    </w:p>
    <w:p w14:paraId="4F2500C1" w14:textId="37BCF2CF" w:rsidR="00163FB1" w:rsidRPr="0083780B" w:rsidRDefault="00D420CD" w:rsidP="00D420CD">
      <w:r w:rsidRPr="0083780B">
        <w:t>Agency Name:</w:t>
      </w:r>
      <w:r w:rsidR="00FF5BD9" w:rsidRPr="0083780B">
        <w:t xml:space="preserve"> </w:t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</w:p>
    <w:p w14:paraId="599ABB03" w14:textId="66BBD0D4" w:rsidR="00163FB1" w:rsidRPr="0083780B" w:rsidRDefault="00D420CD" w:rsidP="00D420CD">
      <w:pPr>
        <w:rPr>
          <w:u w:val="single"/>
        </w:rPr>
      </w:pPr>
      <w:r w:rsidRPr="0083780B">
        <w:t>Agency Contact Person:</w:t>
      </w:r>
      <w:r w:rsidR="00FF5BD9" w:rsidRPr="0083780B">
        <w:t xml:space="preserve"> </w:t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</w:p>
    <w:p w14:paraId="5D1D14BE" w14:textId="05AC653F" w:rsidR="003D54F3" w:rsidRPr="0083780B" w:rsidRDefault="003D54F3" w:rsidP="00D420CD">
      <w:r w:rsidRPr="0083780B">
        <w:t xml:space="preserve">Agency Contact Person Position: </w:t>
      </w:r>
      <w:r w:rsidRPr="0083780B">
        <w:rPr>
          <w:u w:val="single"/>
        </w:rPr>
        <w:tab/>
      </w:r>
      <w:r w:rsidRPr="0083780B">
        <w:rPr>
          <w:u w:val="single"/>
        </w:rPr>
        <w:tab/>
      </w:r>
      <w:r w:rsidRPr="0083780B">
        <w:rPr>
          <w:u w:val="single"/>
        </w:rPr>
        <w:tab/>
      </w:r>
      <w:r w:rsidRPr="0083780B">
        <w:rPr>
          <w:u w:val="single"/>
        </w:rPr>
        <w:tab/>
      </w:r>
      <w:r w:rsidRPr="0083780B">
        <w:rPr>
          <w:u w:val="single"/>
        </w:rPr>
        <w:tab/>
      </w:r>
      <w:r w:rsidRPr="0083780B">
        <w:rPr>
          <w:u w:val="single"/>
        </w:rPr>
        <w:tab/>
      </w:r>
      <w:r w:rsidRPr="0083780B">
        <w:rPr>
          <w:u w:val="single"/>
        </w:rPr>
        <w:tab/>
      </w:r>
      <w:r w:rsidRPr="0083780B">
        <w:rPr>
          <w:u w:val="single"/>
        </w:rPr>
        <w:tab/>
      </w:r>
    </w:p>
    <w:p w14:paraId="20054632" w14:textId="4E4748DB" w:rsidR="00163FB1" w:rsidRPr="0083780B" w:rsidRDefault="00D420CD" w:rsidP="00D420CD">
      <w:r w:rsidRPr="0083780B">
        <w:t>Phone/Email:</w:t>
      </w:r>
      <w:r w:rsidR="00FF5BD9" w:rsidRPr="0083780B">
        <w:t xml:space="preserve"> </w:t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  <w:r w:rsidR="003D54F3" w:rsidRPr="0083780B">
        <w:rPr>
          <w:u w:val="single"/>
        </w:rPr>
        <w:tab/>
      </w:r>
    </w:p>
    <w:p w14:paraId="376FFBC3" w14:textId="77777777" w:rsidR="00163FB1" w:rsidRPr="0083780B" w:rsidRDefault="00D420CD" w:rsidP="00CB58E8">
      <w:pPr>
        <w:pStyle w:val="Heading1"/>
        <w:rPr>
          <w:color w:val="auto"/>
        </w:rPr>
      </w:pPr>
      <w:r w:rsidRPr="0083780B">
        <w:rPr>
          <w:color w:val="auto"/>
        </w:rPr>
        <w:t>Information to Be Shared</w:t>
      </w:r>
    </w:p>
    <w:p w14:paraId="5E1A4307" w14:textId="77777777" w:rsidR="00163FB1" w:rsidRPr="0083780B" w:rsidRDefault="00D420CD" w:rsidP="00A014A5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Application details</w:t>
      </w:r>
    </w:p>
    <w:p w14:paraId="308A3F8E" w14:textId="77777777" w:rsidR="00163FB1" w:rsidRPr="0083780B" w:rsidRDefault="00D420CD" w:rsidP="00A014A5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Financial assistance status</w:t>
      </w:r>
    </w:p>
    <w:p w14:paraId="42B50686" w14:textId="77777777" w:rsidR="00163FB1" w:rsidRPr="0083780B" w:rsidRDefault="00D420CD" w:rsidP="00A014A5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Case management notes</w:t>
      </w:r>
    </w:p>
    <w:p w14:paraId="35C817A6" w14:textId="77777777" w:rsidR="00163FB1" w:rsidRPr="0083780B" w:rsidRDefault="00D420CD" w:rsidP="00A014A5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Verification documents (e.g., proof of income, housing, military service)</w:t>
      </w:r>
    </w:p>
    <w:p w14:paraId="58401465" w14:textId="77777777" w:rsidR="00163FB1" w:rsidRPr="0083780B" w:rsidRDefault="00D420CD" w:rsidP="00A014A5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Other: _________________________________________________</w:t>
      </w:r>
    </w:p>
    <w:p w14:paraId="209C5505" w14:textId="792F9987" w:rsidR="00163FB1" w:rsidRPr="0083780B" w:rsidRDefault="00D420CD" w:rsidP="003D54F3">
      <w:pPr>
        <w:pStyle w:val="Heading1"/>
        <w:rPr>
          <w:color w:val="auto"/>
        </w:rPr>
      </w:pPr>
      <w:r w:rsidRPr="0083780B">
        <w:rPr>
          <w:color w:val="auto"/>
        </w:rPr>
        <w:lastRenderedPageBreak/>
        <w:t>Method of Sharing</w:t>
      </w:r>
    </w:p>
    <w:p w14:paraId="28766B4C" w14:textId="77777777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Phone</w:t>
      </w:r>
    </w:p>
    <w:p w14:paraId="61FF0B37" w14:textId="77777777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Email</w:t>
      </w:r>
    </w:p>
    <w:p w14:paraId="105E1733" w14:textId="77777777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Mail</w:t>
      </w:r>
    </w:p>
    <w:p w14:paraId="04ACA751" w14:textId="77777777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In-person</w:t>
      </w:r>
    </w:p>
    <w:p w14:paraId="6E9B9335" w14:textId="77777777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Other: _________________________________________________</w:t>
      </w:r>
    </w:p>
    <w:p w14:paraId="6CB7A310" w14:textId="0A8E5474" w:rsidR="00163FB1" w:rsidRPr="0083780B" w:rsidRDefault="00D420CD" w:rsidP="003D54F3">
      <w:pPr>
        <w:pStyle w:val="Heading1"/>
        <w:rPr>
          <w:color w:val="auto"/>
        </w:rPr>
      </w:pPr>
      <w:r w:rsidRPr="0083780B">
        <w:rPr>
          <w:color w:val="auto"/>
        </w:rPr>
        <w:t>Expiration of Release</w:t>
      </w:r>
    </w:p>
    <w:p w14:paraId="5BF77BD2" w14:textId="77777777" w:rsidR="00163FB1" w:rsidRPr="0083780B" w:rsidRDefault="00D420CD" w:rsidP="00C41C94">
      <w:pPr>
        <w:spacing w:line="240" w:lineRule="auto"/>
      </w:pPr>
      <w:r w:rsidRPr="0083780B">
        <w:t>This authorization will remain valid until:</w:t>
      </w:r>
    </w:p>
    <w:p w14:paraId="40560D6B" w14:textId="4D96248B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</w:t>
      </w:r>
      <w:r w:rsidR="0083780B">
        <w:rPr>
          <w:u w:val="single"/>
        </w:rPr>
        <w:tab/>
      </w:r>
      <w:r w:rsidR="0083780B">
        <w:rPr>
          <w:u w:val="single"/>
        </w:rPr>
        <w:tab/>
      </w:r>
      <w:r w:rsidR="0083780B">
        <w:rPr>
          <w:u w:val="single"/>
        </w:rPr>
        <w:tab/>
      </w:r>
      <w:r w:rsidR="0083780B">
        <w:rPr>
          <w:u w:val="single"/>
        </w:rPr>
        <w:tab/>
      </w:r>
      <w:r w:rsidRPr="0083780B">
        <w:t xml:space="preserve"> (specific date)</w:t>
      </w:r>
    </w:p>
    <w:p w14:paraId="404D8B73" w14:textId="77777777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The completion of my services with Honor Charity</w:t>
      </w:r>
    </w:p>
    <w:p w14:paraId="79EBA2D9" w14:textId="77777777" w:rsidR="00163FB1" w:rsidRPr="0083780B" w:rsidRDefault="00D420CD" w:rsidP="00C41C94">
      <w:pPr>
        <w:spacing w:line="240" w:lineRule="auto"/>
      </w:pPr>
      <w:r w:rsidRPr="0083780B">
        <w:rPr>
          <w:rFonts w:ascii="Segoe UI Symbol" w:hAnsi="Segoe UI Symbol" w:cs="Segoe UI Symbol"/>
        </w:rPr>
        <w:t>☐</w:t>
      </w:r>
      <w:r w:rsidRPr="0083780B">
        <w:t xml:space="preserve"> I revoke it in writing</w:t>
      </w:r>
    </w:p>
    <w:p w14:paraId="4CA97A27" w14:textId="114AA2E9" w:rsidR="00163FB1" w:rsidRPr="0083780B" w:rsidRDefault="00D420CD" w:rsidP="00CB58E8">
      <w:pPr>
        <w:pStyle w:val="Heading1"/>
        <w:rPr>
          <w:color w:val="auto"/>
        </w:rPr>
      </w:pPr>
      <w:r w:rsidRPr="0083780B">
        <w:rPr>
          <w:color w:val="auto"/>
        </w:rPr>
        <w:t>Applicant Rights</w:t>
      </w:r>
    </w:p>
    <w:p w14:paraId="1CC01937" w14:textId="26B68296" w:rsidR="00163FB1" w:rsidRPr="0083780B" w:rsidRDefault="00D420CD" w:rsidP="00CE5373">
      <w:pPr>
        <w:spacing w:line="360" w:lineRule="auto"/>
      </w:pPr>
      <w:r w:rsidRPr="0083780B">
        <w:t>- I understand that I may revoke this authorization at any time by providing written notice to Honor Charity.</w:t>
      </w:r>
      <w:r w:rsidRPr="0083780B">
        <w:br/>
        <w:t>- I understand that my eligibility for Honor Charity services will not be affected by my decision to sign or not sign this release.</w:t>
      </w:r>
    </w:p>
    <w:p w14:paraId="747FFE3B" w14:textId="77777777" w:rsidR="00CF4EDD" w:rsidRDefault="00CF4EDD" w:rsidP="00C67A6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Today’s </w:t>
      </w:r>
      <w:r>
        <w:rPr>
          <w:sz w:val="24"/>
          <w:szCs w:val="24"/>
        </w:rPr>
        <w:t xml:space="preserve">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E21F480" w14:textId="6D490D00" w:rsidR="00C67A6F" w:rsidRPr="00EF59D7" w:rsidRDefault="00C67A6F" w:rsidP="00C67A6F">
      <w:pPr>
        <w:rPr>
          <w:sz w:val="24"/>
          <w:szCs w:val="24"/>
          <w:u w:val="single"/>
        </w:rPr>
      </w:pPr>
      <w:r w:rsidRPr="0083780B">
        <w:rPr>
          <w:sz w:val="24"/>
          <w:szCs w:val="24"/>
        </w:rPr>
        <w:t xml:space="preserve">Applicant </w:t>
      </w:r>
      <w:r>
        <w:rPr>
          <w:sz w:val="24"/>
          <w:szCs w:val="24"/>
        </w:rPr>
        <w:t xml:space="preserve">Printed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CF4ED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20928547" w14:textId="2684A4AD" w:rsidR="00EF59D7" w:rsidRPr="00EF59D7" w:rsidRDefault="00EF59D7" w:rsidP="00EF59D7">
      <w:pPr>
        <w:rPr>
          <w:sz w:val="24"/>
          <w:szCs w:val="24"/>
          <w:u w:val="single"/>
        </w:rPr>
      </w:pPr>
      <w:r w:rsidRPr="0083780B">
        <w:rPr>
          <w:sz w:val="24"/>
          <w:szCs w:val="24"/>
        </w:rPr>
        <w:t>Applicant Signature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C67A6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CF4EDD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sectPr w:rsidR="00EF59D7" w:rsidRPr="00EF59D7" w:rsidSect="001C6990">
      <w:footerReference w:type="default" r:id="rId9"/>
      <w:pgSz w:w="12240" w:h="15840"/>
      <w:pgMar w:top="1440" w:right="1800" w:bottom="1440" w:left="1260" w:header="720" w:footer="6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0E8A" w14:textId="77777777" w:rsidR="001E29B5" w:rsidRDefault="001E29B5" w:rsidP="00D053A3">
      <w:pPr>
        <w:spacing w:after="0" w:line="240" w:lineRule="auto"/>
      </w:pPr>
      <w:r>
        <w:separator/>
      </w:r>
    </w:p>
  </w:endnote>
  <w:endnote w:type="continuationSeparator" w:id="0">
    <w:p w14:paraId="43CF4C3D" w14:textId="77777777" w:rsidR="001E29B5" w:rsidRDefault="001E29B5" w:rsidP="00D0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3E33" w14:textId="3BBE0929" w:rsidR="00D053A3" w:rsidRPr="00157DF1" w:rsidRDefault="00157DF1" w:rsidP="001C6990">
    <w:pPr>
      <w:pStyle w:val="Footer"/>
      <w:jc w:val="center"/>
    </w:pPr>
    <w:r w:rsidRPr="00000203">
      <w:rPr>
        <w:color w:val="808080" w:themeColor="background1" w:themeShade="80"/>
      </w:rPr>
      <w:t>Contact us: info@honorcharity.org | 520-979-2140 | www.honorcharity.org | tax id: 99-</w:t>
    </w:r>
    <w:r w:rsidRPr="00000203">
      <w:rPr>
        <w:rFonts w:cs="Arial"/>
        <w:color w:val="808080" w:themeColor="background1" w:themeShade="80"/>
      </w:rPr>
      <w:t xml:space="preserve"> </w:t>
    </w:r>
    <w:r w:rsidRPr="00000203">
      <w:rPr>
        <w:color w:val="808080" w:themeColor="background1" w:themeShade="80"/>
      </w:rPr>
      <w:t>0458735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C965" w14:textId="77777777" w:rsidR="001E29B5" w:rsidRDefault="001E29B5" w:rsidP="00D053A3">
      <w:pPr>
        <w:spacing w:after="0" w:line="240" w:lineRule="auto"/>
      </w:pPr>
      <w:r>
        <w:separator/>
      </w:r>
    </w:p>
  </w:footnote>
  <w:footnote w:type="continuationSeparator" w:id="0">
    <w:p w14:paraId="14BA31B5" w14:textId="77777777" w:rsidR="001E29B5" w:rsidRDefault="001E29B5" w:rsidP="00D05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3193291">
    <w:abstractNumId w:val="8"/>
  </w:num>
  <w:num w:numId="2" w16cid:durableId="260183522">
    <w:abstractNumId w:val="6"/>
  </w:num>
  <w:num w:numId="3" w16cid:durableId="332531389">
    <w:abstractNumId w:val="5"/>
  </w:num>
  <w:num w:numId="4" w16cid:durableId="467433957">
    <w:abstractNumId w:val="4"/>
  </w:num>
  <w:num w:numId="5" w16cid:durableId="409472053">
    <w:abstractNumId w:val="7"/>
  </w:num>
  <w:num w:numId="6" w16cid:durableId="1620795645">
    <w:abstractNumId w:val="3"/>
  </w:num>
  <w:num w:numId="7" w16cid:durableId="513112790">
    <w:abstractNumId w:val="2"/>
  </w:num>
  <w:num w:numId="8" w16cid:durableId="635574623">
    <w:abstractNumId w:val="1"/>
  </w:num>
  <w:num w:numId="9" w16cid:durableId="43379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76A"/>
    <w:rsid w:val="0006063C"/>
    <w:rsid w:val="0015074B"/>
    <w:rsid w:val="00157DF1"/>
    <w:rsid w:val="00163FB1"/>
    <w:rsid w:val="00166F37"/>
    <w:rsid w:val="001C6990"/>
    <w:rsid w:val="001D0C2C"/>
    <w:rsid w:val="001E29B5"/>
    <w:rsid w:val="0029639D"/>
    <w:rsid w:val="00326F90"/>
    <w:rsid w:val="0032761F"/>
    <w:rsid w:val="003D54F3"/>
    <w:rsid w:val="0083780B"/>
    <w:rsid w:val="00A014A5"/>
    <w:rsid w:val="00A42EBE"/>
    <w:rsid w:val="00AA1D8D"/>
    <w:rsid w:val="00AD5F0F"/>
    <w:rsid w:val="00B47730"/>
    <w:rsid w:val="00C41C94"/>
    <w:rsid w:val="00C67A6F"/>
    <w:rsid w:val="00CB0664"/>
    <w:rsid w:val="00CB58E8"/>
    <w:rsid w:val="00CE5373"/>
    <w:rsid w:val="00CF4EDD"/>
    <w:rsid w:val="00D053A3"/>
    <w:rsid w:val="00D420CD"/>
    <w:rsid w:val="00D733DB"/>
    <w:rsid w:val="00DD46A7"/>
    <w:rsid w:val="00EF59D7"/>
    <w:rsid w:val="00F907D9"/>
    <w:rsid w:val="00FC693F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93F3F4D4-8A76-4EB1-B1B6-75D0F13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Bernie Colonna</cp:lastModifiedBy>
  <cp:revision>22</cp:revision>
  <dcterms:created xsi:type="dcterms:W3CDTF">2013-12-23T23:15:00Z</dcterms:created>
  <dcterms:modified xsi:type="dcterms:W3CDTF">2025-09-10T06:43:00Z</dcterms:modified>
  <cp:category/>
</cp:coreProperties>
</file>